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0B22" w14:textId="77777777" w:rsidR="003E01C0" w:rsidRPr="00460B98" w:rsidRDefault="00900F76" w:rsidP="00B01A20">
      <w:pPr>
        <w:spacing w:after="0"/>
        <w:jc w:val="center"/>
        <w:rPr>
          <w:rFonts w:ascii="Arial" w:hAnsi="Arial" w:cs="Arial"/>
        </w:rPr>
      </w:pPr>
      <w:r w:rsidRPr="00460B98">
        <w:rPr>
          <w:rFonts w:ascii="Arial" w:hAnsi="Arial" w:cs="Arial"/>
          <w:b/>
          <w:sz w:val="28"/>
        </w:rPr>
        <w:t>TÍTULO DO ARTIGO EM CAIXA ALTA, NEGRITO E CENTRALIZADO</w:t>
      </w:r>
    </w:p>
    <w:p w14:paraId="094E031A" w14:textId="7AD6E419" w:rsidR="003E01C0" w:rsidRPr="00460B98" w:rsidRDefault="00B01A20" w:rsidP="00B01A20">
      <w:pPr>
        <w:spacing w:after="0"/>
        <w:jc w:val="center"/>
        <w:rPr>
          <w:rFonts w:ascii="Arial" w:hAnsi="Arial" w:cs="Arial"/>
        </w:rPr>
      </w:pPr>
      <w:proofErr w:type="spellStart"/>
      <w:r w:rsidRPr="00460B98">
        <w:rPr>
          <w:rFonts w:ascii="Arial" w:hAnsi="Arial" w:cs="Arial"/>
          <w:i/>
          <w:sz w:val="28"/>
        </w:rPr>
        <w:t>TÍTULO</w:t>
      </w:r>
      <w:proofErr w:type="spellEnd"/>
      <w:r w:rsidRPr="00460B98">
        <w:rPr>
          <w:rFonts w:ascii="Arial" w:hAnsi="Arial" w:cs="Arial"/>
          <w:i/>
          <w:sz w:val="28"/>
        </w:rPr>
        <w:t xml:space="preserve"> EM </w:t>
      </w:r>
      <w:proofErr w:type="spellStart"/>
      <w:r w:rsidRPr="00460B98">
        <w:rPr>
          <w:rFonts w:ascii="Arial" w:hAnsi="Arial" w:cs="Arial"/>
          <w:i/>
          <w:sz w:val="28"/>
        </w:rPr>
        <w:t>IDIOMA</w:t>
      </w:r>
      <w:proofErr w:type="spellEnd"/>
      <w:r w:rsidRPr="00460B98">
        <w:rPr>
          <w:rFonts w:ascii="Arial" w:hAnsi="Arial" w:cs="Arial"/>
          <w:i/>
          <w:sz w:val="28"/>
        </w:rPr>
        <w:t xml:space="preserve"> </w:t>
      </w:r>
      <w:proofErr w:type="spellStart"/>
      <w:r w:rsidRPr="00460B98">
        <w:rPr>
          <w:rFonts w:ascii="Arial" w:hAnsi="Arial" w:cs="Arial"/>
          <w:i/>
          <w:sz w:val="28"/>
        </w:rPr>
        <w:t>ESTRANGEIRO</w:t>
      </w:r>
      <w:proofErr w:type="spellEnd"/>
      <w:r w:rsidRPr="00460B98">
        <w:rPr>
          <w:rFonts w:ascii="Arial" w:hAnsi="Arial" w:cs="Arial"/>
          <w:i/>
          <w:sz w:val="28"/>
        </w:rPr>
        <w:t xml:space="preserve"> (</w:t>
      </w:r>
      <w:proofErr w:type="spellStart"/>
      <w:r w:rsidRPr="00460B98">
        <w:rPr>
          <w:rFonts w:ascii="Arial" w:hAnsi="Arial" w:cs="Arial"/>
          <w:i/>
          <w:sz w:val="28"/>
        </w:rPr>
        <w:t>OPCIONAL</w:t>
      </w:r>
      <w:proofErr w:type="spellEnd"/>
      <w:r w:rsidRPr="00460B98">
        <w:rPr>
          <w:rFonts w:ascii="Arial" w:hAnsi="Arial" w:cs="Arial"/>
          <w:i/>
          <w:sz w:val="28"/>
        </w:rPr>
        <w:t>)</w:t>
      </w:r>
    </w:p>
    <w:p w14:paraId="10D9B791" w14:textId="401CBB5B" w:rsidR="003E01C0" w:rsidRPr="00460B98" w:rsidRDefault="00900F76" w:rsidP="00B01A20">
      <w:pPr>
        <w:spacing w:after="0"/>
        <w:jc w:val="right"/>
        <w:rPr>
          <w:rFonts w:ascii="Arial" w:hAnsi="Arial" w:cs="Arial"/>
        </w:rPr>
      </w:pPr>
      <w:r w:rsidRPr="00460B98">
        <w:rPr>
          <w:rFonts w:ascii="Arial" w:hAnsi="Arial" w:cs="Arial"/>
        </w:rPr>
        <w:br/>
        <w:t xml:space="preserve">Nome </w:t>
      </w:r>
      <w:proofErr w:type="spellStart"/>
      <w:r w:rsidRPr="00460B98">
        <w:rPr>
          <w:rFonts w:ascii="Arial" w:hAnsi="Arial" w:cs="Arial"/>
        </w:rPr>
        <w:t>Completo</w:t>
      </w:r>
      <w:proofErr w:type="spellEnd"/>
      <w:r w:rsidRPr="00460B98">
        <w:rPr>
          <w:rFonts w:ascii="Arial" w:hAnsi="Arial" w:cs="Arial"/>
        </w:rPr>
        <w:t xml:space="preserve"> do(a) Autor(a) 1</w:t>
      </w:r>
      <w:r w:rsidR="00B01A20" w:rsidRPr="00460B98">
        <w:rPr>
          <w:rStyle w:val="Refdenotaderodap"/>
          <w:rFonts w:ascii="Arial" w:hAnsi="Arial" w:cs="Arial"/>
        </w:rPr>
        <w:footnoteReference w:id="1"/>
      </w:r>
    </w:p>
    <w:p w14:paraId="0B63F538" w14:textId="3A91D229" w:rsidR="003E01C0" w:rsidRPr="00460B98" w:rsidRDefault="00900F76" w:rsidP="00B01A20">
      <w:pPr>
        <w:spacing w:after="0"/>
        <w:jc w:val="right"/>
        <w:rPr>
          <w:rFonts w:ascii="Arial" w:hAnsi="Arial" w:cs="Arial"/>
        </w:rPr>
      </w:pPr>
      <w:r w:rsidRPr="00460B98">
        <w:rPr>
          <w:rFonts w:ascii="Arial" w:hAnsi="Arial" w:cs="Arial"/>
        </w:rPr>
        <w:t xml:space="preserve">Nome </w:t>
      </w:r>
      <w:proofErr w:type="spellStart"/>
      <w:r w:rsidRPr="00460B98">
        <w:rPr>
          <w:rFonts w:ascii="Arial" w:hAnsi="Arial" w:cs="Arial"/>
        </w:rPr>
        <w:t>Completo</w:t>
      </w:r>
      <w:proofErr w:type="spellEnd"/>
      <w:r w:rsidRPr="00460B98">
        <w:rPr>
          <w:rFonts w:ascii="Arial" w:hAnsi="Arial" w:cs="Arial"/>
        </w:rPr>
        <w:t xml:space="preserve"> do(a) Autor(a) 2</w:t>
      </w:r>
      <w:r w:rsidR="00B01A20" w:rsidRPr="00460B98">
        <w:rPr>
          <w:rStyle w:val="Refdenotaderodap"/>
          <w:rFonts w:ascii="Arial" w:hAnsi="Arial" w:cs="Arial"/>
        </w:rPr>
        <w:footnoteReference w:id="2"/>
      </w:r>
    </w:p>
    <w:p w14:paraId="14C31A05" w14:textId="6AC1FB30" w:rsidR="003E01C0" w:rsidRPr="00460B98" w:rsidRDefault="00900F76" w:rsidP="00B01A20">
      <w:pPr>
        <w:spacing w:after="0"/>
        <w:jc w:val="right"/>
        <w:rPr>
          <w:rFonts w:ascii="Arial" w:hAnsi="Arial" w:cs="Arial"/>
        </w:rPr>
      </w:pPr>
      <w:r w:rsidRPr="00460B98">
        <w:rPr>
          <w:rFonts w:ascii="Arial" w:hAnsi="Arial" w:cs="Arial"/>
        </w:rPr>
        <w:t xml:space="preserve">Nome </w:t>
      </w:r>
      <w:proofErr w:type="spellStart"/>
      <w:r w:rsidRPr="00460B98">
        <w:rPr>
          <w:rFonts w:ascii="Arial" w:hAnsi="Arial" w:cs="Arial"/>
        </w:rPr>
        <w:t>Completo</w:t>
      </w:r>
      <w:proofErr w:type="spellEnd"/>
      <w:r w:rsidRPr="00460B98">
        <w:rPr>
          <w:rFonts w:ascii="Arial" w:hAnsi="Arial" w:cs="Arial"/>
        </w:rPr>
        <w:t xml:space="preserve"> do(a) Autor(a) 3</w:t>
      </w:r>
      <w:r w:rsidR="00B01A20" w:rsidRPr="00460B98">
        <w:rPr>
          <w:rStyle w:val="Refdenotaderodap"/>
          <w:rFonts w:ascii="Arial" w:hAnsi="Arial" w:cs="Arial"/>
        </w:rPr>
        <w:footnoteReference w:id="3"/>
      </w:r>
    </w:p>
    <w:p w14:paraId="135455ED" w14:textId="15811994" w:rsidR="003E01C0" w:rsidRPr="00460B98" w:rsidRDefault="00900F76" w:rsidP="00B01A20">
      <w:pPr>
        <w:spacing w:after="0"/>
        <w:rPr>
          <w:rFonts w:ascii="Arial" w:hAnsi="Arial" w:cs="Arial"/>
        </w:rPr>
      </w:pPr>
      <w:r w:rsidRPr="00460B98">
        <w:rPr>
          <w:rFonts w:ascii="Arial" w:hAnsi="Arial" w:cs="Arial"/>
        </w:rPr>
        <w:br/>
      </w:r>
      <w:proofErr w:type="spellStart"/>
      <w:r w:rsidR="00B01A20" w:rsidRPr="00460B98">
        <w:rPr>
          <w:rFonts w:ascii="Arial" w:hAnsi="Arial" w:cs="Arial"/>
          <w:b/>
          <w:bCs/>
        </w:rPr>
        <w:t>Resumo</w:t>
      </w:r>
      <w:proofErr w:type="spellEnd"/>
      <w:r w:rsidR="00B01A20" w:rsidRPr="00460B98">
        <w:rPr>
          <w:rFonts w:ascii="Arial" w:hAnsi="Arial" w:cs="Arial"/>
        </w:rPr>
        <w:t xml:space="preserve">: </w:t>
      </w:r>
      <w:r w:rsidRPr="00460B98">
        <w:rPr>
          <w:rFonts w:ascii="Arial" w:hAnsi="Arial" w:cs="Arial"/>
        </w:rPr>
        <w:t xml:space="preserve">O </w:t>
      </w:r>
      <w:proofErr w:type="spellStart"/>
      <w:r w:rsidRPr="00460B98">
        <w:rPr>
          <w:rFonts w:ascii="Arial" w:hAnsi="Arial" w:cs="Arial"/>
        </w:rPr>
        <w:t>resumo</w:t>
      </w:r>
      <w:proofErr w:type="spellEnd"/>
      <w:r w:rsidRPr="00460B98">
        <w:rPr>
          <w:rFonts w:ascii="Arial" w:hAnsi="Arial" w:cs="Arial"/>
        </w:rPr>
        <w:t xml:space="preserve"> </w:t>
      </w:r>
      <w:proofErr w:type="spellStart"/>
      <w:r w:rsidRPr="00460B98">
        <w:rPr>
          <w:rFonts w:ascii="Arial" w:hAnsi="Arial" w:cs="Arial"/>
        </w:rPr>
        <w:t>deve</w:t>
      </w:r>
      <w:proofErr w:type="spellEnd"/>
      <w:r w:rsidRPr="00460B98">
        <w:rPr>
          <w:rFonts w:ascii="Arial" w:hAnsi="Arial" w:cs="Arial"/>
        </w:rPr>
        <w:t xml:space="preserve"> apresentar, de forma clara e objetiva: contexto da pesquisa, objetivo do estudo, metodologia empregada, principais resultados e conclusões. O texto deve conter entre 150 e 250 palavras.</w:t>
      </w:r>
    </w:p>
    <w:p w14:paraId="7E94D366" w14:textId="77F9C864" w:rsidR="003E01C0" w:rsidRPr="00460B98" w:rsidRDefault="00900F76" w:rsidP="00B01A20">
      <w:pPr>
        <w:spacing w:after="0"/>
        <w:rPr>
          <w:rFonts w:ascii="Arial" w:hAnsi="Arial" w:cs="Arial"/>
        </w:rPr>
      </w:pPr>
      <w:proofErr w:type="spellStart"/>
      <w:r w:rsidRPr="00460B98">
        <w:rPr>
          <w:rFonts w:ascii="Arial" w:hAnsi="Arial" w:cs="Arial"/>
          <w:b/>
          <w:bCs/>
        </w:rPr>
        <w:t>Palavras-chave</w:t>
      </w:r>
      <w:proofErr w:type="spellEnd"/>
      <w:r w:rsidR="00B01A20" w:rsidRPr="00460B98">
        <w:rPr>
          <w:rFonts w:ascii="Arial" w:hAnsi="Arial" w:cs="Arial"/>
        </w:rPr>
        <w:t xml:space="preserve">:  </w:t>
      </w:r>
      <w:proofErr w:type="spellStart"/>
      <w:r w:rsidRPr="00460B98">
        <w:rPr>
          <w:rFonts w:ascii="Arial" w:hAnsi="Arial" w:cs="Arial"/>
        </w:rPr>
        <w:t>palavra</w:t>
      </w:r>
      <w:proofErr w:type="spellEnd"/>
      <w:r w:rsidRPr="00460B98">
        <w:rPr>
          <w:rFonts w:ascii="Arial" w:hAnsi="Arial" w:cs="Arial"/>
        </w:rPr>
        <w:t xml:space="preserve"> 1. palavra 2. palavra 3. palavra 4. </w:t>
      </w:r>
      <w:proofErr w:type="spellStart"/>
      <w:r w:rsidRPr="00460B98">
        <w:rPr>
          <w:rFonts w:ascii="Arial" w:hAnsi="Arial" w:cs="Arial"/>
        </w:rPr>
        <w:t>palavra</w:t>
      </w:r>
      <w:proofErr w:type="spellEnd"/>
      <w:r w:rsidRPr="00460B98">
        <w:rPr>
          <w:rFonts w:ascii="Arial" w:hAnsi="Arial" w:cs="Arial"/>
        </w:rPr>
        <w:t xml:space="preserve"> 5.</w:t>
      </w:r>
    </w:p>
    <w:p w14:paraId="4489AEDF" w14:textId="77777777" w:rsidR="00B01A20" w:rsidRPr="00460B98" w:rsidRDefault="00B01A20" w:rsidP="00B01A20">
      <w:pPr>
        <w:spacing w:after="0"/>
        <w:rPr>
          <w:rFonts w:ascii="Arial" w:hAnsi="Arial" w:cs="Arial"/>
        </w:rPr>
      </w:pPr>
    </w:p>
    <w:p w14:paraId="5660EAE5" w14:textId="7492D143" w:rsidR="003E01C0" w:rsidRPr="00460B98" w:rsidRDefault="00B01A20" w:rsidP="00B01A20">
      <w:pPr>
        <w:spacing w:after="0"/>
        <w:rPr>
          <w:rFonts w:ascii="Arial" w:hAnsi="Arial" w:cs="Arial"/>
          <w:i/>
          <w:iCs/>
        </w:rPr>
      </w:pPr>
      <w:r w:rsidRPr="00460B98">
        <w:rPr>
          <w:rFonts w:ascii="Arial" w:hAnsi="Arial" w:cs="Arial"/>
          <w:b/>
          <w:bCs/>
          <w:i/>
          <w:iCs/>
        </w:rPr>
        <w:t>Abstract</w:t>
      </w:r>
      <w:r w:rsidRPr="00460B98">
        <w:rPr>
          <w:rFonts w:ascii="Arial" w:hAnsi="Arial" w:cs="Arial"/>
          <w:i/>
          <w:iCs/>
        </w:rPr>
        <w:t xml:space="preserve">: </w:t>
      </w:r>
      <w:proofErr w:type="spellStart"/>
      <w:r w:rsidR="00900F76" w:rsidRPr="00460B98">
        <w:rPr>
          <w:rFonts w:ascii="Arial" w:hAnsi="Arial" w:cs="Arial"/>
          <w:i/>
          <w:iCs/>
        </w:rPr>
        <w:t>Texto</w:t>
      </w:r>
      <w:proofErr w:type="spellEnd"/>
      <w:r w:rsidR="00900F76" w:rsidRPr="00460B98">
        <w:rPr>
          <w:rFonts w:ascii="Arial" w:hAnsi="Arial" w:cs="Arial"/>
          <w:i/>
          <w:iCs/>
        </w:rPr>
        <w:t xml:space="preserve"> </w:t>
      </w:r>
      <w:proofErr w:type="spellStart"/>
      <w:r w:rsidR="00900F76" w:rsidRPr="00460B98">
        <w:rPr>
          <w:rFonts w:ascii="Arial" w:hAnsi="Arial" w:cs="Arial"/>
          <w:i/>
          <w:iCs/>
        </w:rPr>
        <w:t>correspondente</w:t>
      </w:r>
      <w:proofErr w:type="spellEnd"/>
      <w:r w:rsidR="00900F76" w:rsidRPr="00460B98">
        <w:rPr>
          <w:rFonts w:ascii="Arial" w:hAnsi="Arial" w:cs="Arial"/>
          <w:i/>
          <w:iCs/>
        </w:rPr>
        <w:t xml:space="preserve"> à </w:t>
      </w:r>
      <w:proofErr w:type="spellStart"/>
      <w:r w:rsidR="00900F76" w:rsidRPr="00460B98">
        <w:rPr>
          <w:rFonts w:ascii="Arial" w:hAnsi="Arial" w:cs="Arial"/>
          <w:i/>
          <w:iCs/>
        </w:rPr>
        <w:t>versão</w:t>
      </w:r>
      <w:proofErr w:type="spellEnd"/>
      <w:r w:rsidR="00900F76" w:rsidRPr="00460B98">
        <w:rPr>
          <w:rFonts w:ascii="Arial" w:hAnsi="Arial" w:cs="Arial"/>
          <w:i/>
          <w:iCs/>
        </w:rPr>
        <w:t xml:space="preserve"> em inglês do resumo.</w:t>
      </w:r>
    </w:p>
    <w:p w14:paraId="731B5EAB" w14:textId="77CC698A" w:rsidR="003E01C0" w:rsidRPr="00460B98" w:rsidRDefault="00900F76" w:rsidP="00B01A20">
      <w:pPr>
        <w:spacing w:after="0"/>
        <w:rPr>
          <w:rFonts w:ascii="Arial" w:hAnsi="Arial" w:cs="Arial"/>
          <w:i/>
          <w:iCs/>
        </w:rPr>
      </w:pPr>
      <w:r w:rsidRPr="00460B98">
        <w:rPr>
          <w:rFonts w:ascii="Arial" w:hAnsi="Arial" w:cs="Arial"/>
          <w:b/>
          <w:bCs/>
          <w:i/>
          <w:iCs/>
        </w:rPr>
        <w:t>Keywords</w:t>
      </w:r>
      <w:r w:rsidR="00B01A20" w:rsidRPr="00460B98">
        <w:rPr>
          <w:rFonts w:ascii="Arial" w:hAnsi="Arial" w:cs="Arial"/>
          <w:i/>
          <w:iCs/>
        </w:rPr>
        <w:t xml:space="preserve">: </w:t>
      </w:r>
      <w:r w:rsidRPr="00460B98">
        <w:rPr>
          <w:rFonts w:ascii="Arial" w:hAnsi="Arial" w:cs="Arial"/>
          <w:i/>
          <w:iCs/>
        </w:rPr>
        <w:t>keyword 1. keyword 2. keyword 3. keyword 4. keyword 5.</w:t>
      </w:r>
    </w:p>
    <w:p w14:paraId="78EA9671" w14:textId="77777777" w:rsidR="00B01A20" w:rsidRPr="00460B98" w:rsidRDefault="00B01A20" w:rsidP="00B01A20">
      <w:pPr>
        <w:pStyle w:val="Ttulo1"/>
        <w:spacing w:before="0"/>
        <w:rPr>
          <w:rFonts w:ascii="Arial" w:hAnsi="Arial" w:cs="Arial"/>
          <w:b w:val="0"/>
          <w:bCs w:val="0"/>
          <w:color w:val="auto"/>
        </w:rPr>
      </w:pPr>
    </w:p>
    <w:p w14:paraId="7C0BAC05" w14:textId="2033A917" w:rsidR="003E01C0" w:rsidRPr="00460B98" w:rsidRDefault="00900F76" w:rsidP="00B01A20">
      <w:pPr>
        <w:pStyle w:val="Ttulo1"/>
        <w:spacing w:before="0"/>
        <w:rPr>
          <w:rFonts w:ascii="Arial" w:hAnsi="Arial" w:cs="Arial"/>
          <w:color w:val="auto"/>
        </w:rPr>
      </w:pPr>
      <w:r w:rsidRPr="00460B98">
        <w:rPr>
          <w:rFonts w:ascii="Arial" w:hAnsi="Arial" w:cs="Arial"/>
          <w:b w:val="0"/>
          <w:bCs w:val="0"/>
          <w:color w:val="auto"/>
        </w:rPr>
        <w:t>1</w:t>
      </w:r>
      <w:r w:rsidRPr="00460B98">
        <w:rPr>
          <w:rFonts w:ascii="Arial" w:hAnsi="Arial" w:cs="Arial"/>
          <w:color w:val="auto"/>
        </w:rPr>
        <w:t xml:space="preserve"> </w:t>
      </w:r>
      <w:proofErr w:type="spellStart"/>
      <w:r w:rsidRPr="00460B98">
        <w:rPr>
          <w:rFonts w:ascii="Arial" w:hAnsi="Arial" w:cs="Arial"/>
          <w:color w:val="auto"/>
        </w:rPr>
        <w:t>INTRODUÇÃO</w:t>
      </w:r>
      <w:proofErr w:type="spellEnd"/>
    </w:p>
    <w:p w14:paraId="1FCF1871" w14:textId="77777777" w:rsidR="00B01A20" w:rsidRPr="00460B98" w:rsidRDefault="00B01A20" w:rsidP="00B01A20">
      <w:pPr>
        <w:spacing w:after="0" w:line="360" w:lineRule="auto"/>
        <w:ind w:firstLine="709"/>
        <w:rPr>
          <w:rFonts w:ascii="Arial" w:hAnsi="Arial" w:cs="Arial"/>
        </w:rPr>
      </w:pPr>
    </w:p>
    <w:p w14:paraId="66D33D37" w14:textId="7106754E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</w:rPr>
      </w:pPr>
      <w:proofErr w:type="gramStart"/>
      <w:r w:rsidRPr="00460B98">
        <w:rPr>
          <w:rFonts w:ascii="Arial" w:hAnsi="Arial" w:cs="Arial"/>
        </w:rPr>
        <w:t>A</w:t>
      </w:r>
      <w:proofErr w:type="gramEnd"/>
      <w:r w:rsidRPr="00460B98">
        <w:rPr>
          <w:rFonts w:ascii="Arial" w:hAnsi="Arial" w:cs="Arial"/>
        </w:rPr>
        <w:t xml:space="preserve"> </w:t>
      </w:r>
      <w:proofErr w:type="spellStart"/>
      <w:r w:rsidRPr="00460B98">
        <w:rPr>
          <w:rFonts w:ascii="Arial" w:hAnsi="Arial" w:cs="Arial"/>
        </w:rPr>
        <w:t>introdução</w:t>
      </w:r>
      <w:proofErr w:type="spellEnd"/>
      <w:r w:rsidRPr="00460B98">
        <w:rPr>
          <w:rFonts w:ascii="Arial" w:hAnsi="Arial" w:cs="Arial"/>
        </w:rPr>
        <w:t xml:space="preserve"> </w:t>
      </w:r>
      <w:proofErr w:type="spellStart"/>
      <w:r w:rsidRPr="00460B98">
        <w:rPr>
          <w:rFonts w:ascii="Arial" w:hAnsi="Arial" w:cs="Arial"/>
        </w:rPr>
        <w:t>deve</w:t>
      </w:r>
      <w:proofErr w:type="spellEnd"/>
      <w:r w:rsidRPr="00460B98">
        <w:rPr>
          <w:rFonts w:ascii="Arial" w:hAnsi="Arial" w:cs="Arial"/>
        </w:rPr>
        <w:t xml:space="preserve"> </w:t>
      </w:r>
      <w:proofErr w:type="spellStart"/>
      <w:r w:rsidRPr="00460B98">
        <w:rPr>
          <w:rFonts w:ascii="Arial" w:hAnsi="Arial" w:cs="Arial"/>
        </w:rPr>
        <w:t>apresentar</w:t>
      </w:r>
      <w:proofErr w:type="spellEnd"/>
      <w:r w:rsidRPr="00460B98">
        <w:rPr>
          <w:rFonts w:ascii="Arial" w:hAnsi="Arial" w:cs="Arial"/>
        </w:rPr>
        <w:t xml:space="preserve"> </w:t>
      </w:r>
      <w:proofErr w:type="spellStart"/>
      <w:r w:rsidRPr="00460B98">
        <w:rPr>
          <w:rFonts w:ascii="Arial" w:hAnsi="Arial" w:cs="Arial"/>
        </w:rPr>
        <w:t>contextualização</w:t>
      </w:r>
      <w:proofErr w:type="spellEnd"/>
      <w:r w:rsidRPr="00460B98">
        <w:rPr>
          <w:rFonts w:ascii="Arial" w:hAnsi="Arial" w:cs="Arial"/>
        </w:rPr>
        <w:t xml:space="preserve"> do tema, problema de pesquisa, objetivos, justificativa e breve indicação metodológica.</w:t>
      </w:r>
    </w:p>
    <w:p w14:paraId="7107EC3D" w14:textId="77777777" w:rsidR="00B01A20" w:rsidRPr="00460B98" w:rsidRDefault="00B01A20" w:rsidP="00B01A20">
      <w:pPr>
        <w:pStyle w:val="Ttulo1"/>
        <w:spacing w:before="0"/>
        <w:rPr>
          <w:rFonts w:ascii="Arial" w:hAnsi="Arial" w:cs="Arial"/>
          <w:color w:val="auto"/>
        </w:rPr>
      </w:pPr>
    </w:p>
    <w:p w14:paraId="50E05B7E" w14:textId="5A9A6B01" w:rsidR="003E01C0" w:rsidRPr="00460B98" w:rsidRDefault="00900F76" w:rsidP="00B01A20">
      <w:pPr>
        <w:pStyle w:val="Ttulo1"/>
        <w:spacing w:before="0"/>
        <w:rPr>
          <w:rFonts w:ascii="Arial" w:hAnsi="Arial" w:cs="Arial"/>
          <w:color w:val="auto"/>
        </w:rPr>
      </w:pPr>
      <w:r w:rsidRPr="00460B98">
        <w:rPr>
          <w:rFonts w:ascii="Arial" w:hAnsi="Arial" w:cs="Arial"/>
          <w:color w:val="auto"/>
        </w:rPr>
        <w:t xml:space="preserve">2 </w:t>
      </w:r>
      <w:proofErr w:type="spellStart"/>
      <w:r w:rsidRPr="00460B98">
        <w:rPr>
          <w:rFonts w:ascii="Arial" w:hAnsi="Arial" w:cs="Arial"/>
          <w:color w:val="auto"/>
        </w:rPr>
        <w:t>REFERENCIAL</w:t>
      </w:r>
      <w:proofErr w:type="spellEnd"/>
      <w:r w:rsidRPr="00460B98">
        <w:rPr>
          <w:rFonts w:ascii="Arial" w:hAnsi="Arial" w:cs="Arial"/>
          <w:color w:val="auto"/>
        </w:rPr>
        <w:t xml:space="preserve"> </w:t>
      </w:r>
      <w:proofErr w:type="spellStart"/>
      <w:r w:rsidRPr="00460B98">
        <w:rPr>
          <w:rFonts w:ascii="Arial" w:hAnsi="Arial" w:cs="Arial"/>
          <w:color w:val="auto"/>
        </w:rPr>
        <w:t>TEÓRICO</w:t>
      </w:r>
      <w:proofErr w:type="spellEnd"/>
    </w:p>
    <w:p w14:paraId="2FB42BE6" w14:textId="77777777" w:rsidR="00B01A20" w:rsidRPr="00460B98" w:rsidRDefault="00B01A20" w:rsidP="00B01A20">
      <w:pPr>
        <w:spacing w:after="0"/>
        <w:rPr>
          <w:rFonts w:ascii="Arial" w:hAnsi="Arial" w:cs="Arial"/>
        </w:rPr>
      </w:pPr>
    </w:p>
    <w:p w14:paraId="4A22DBEC" w14:textId="77777777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</w:rPr>
      </w:pPr>
      <w:r w:rsidRPr="00460B98">
        <w:rPr>
          <w:rFonts w:ascii="Arial" w:hAnsi="Arial" w:cs="Arial"/>
        </w:rPr>
        <w:t>Apresentar a fundamentação teórica e o diálogo com a literatura científica pertinente.</w:t>
      </w:r>
    </w:p>
    <w:p w14:paraId="647429AD" w14:textId="77777777" w:rsidR="00B01A20" w:rsidRPr="00460B98" w:rsidRDefault="00B01A20" w:rsidP="00B01A20">
      <w:pPr>
        <w:pStyle w:val="Ttulo1"/>
        <w:spacing w:before="0"/>
        <w:rPr>
          <w:rFonts w:ascii="Arial" w:hAnsi="Arial" w:cs="Arial"/>
          <w:color w:val="auto"/>
        </w:rPr>
      </w:pPr>
    </w:p>
    <w:p w14:paraId="365BBCD5" w14:textId="57FEC90F" w:rsidR="003E01C0" w:rsidRPr="00460B98" w:rsidRDefault="00900F76" w:rsidP="00B01A20">
      <w:pPr>
        <w:pStyle w:val="Ttulo1"/>
        <w:spacing w:before="0"/>
        <w:rPr>
          <w:rFonts w:ascii="Arial" w:hAnsi="Arial" w:cs="Arial"/>
          <w:color w:val="auto"/>
        </w:rPr>
      </w:pPr>
      <w:r w:rsidRPr="00460B98">
        <w:rPr>
          <w:rFonts w:ascii="Arial" w:hAnsi="Arial" w:cs="Arial"/>
          <w:color w:val="auto"/>
        </w:rPr>
        <w:t xml:space="preserve">3 </w:t>
      </w:r>
      <w:proofErr w:type="spellStart"/>
      <w:r w:rsidRPr="00460B98">
        <w:rPr>
          <w:rFonts w:ascii="Arial" w:hAnsi="Arial" w:cs="Arial"/>
          <w:color w:val="auto"/>
        </w:rPr>
        <w:t>METODOLOGIA</w:t>
      </w:r>
      <w:proofErr w:type="spellEnd"/>
    </w:p>
    <w:p w14:paraId="0D4AF298" w14:textId="77777777" w:rsidR="00B01A20" w:rsidRPr="00460B98" w:rsidRDefault="00B01A20" w:rsidP="00B01A20">
      <w:pPr>
        <w:spacing w:after="0"/>
        <w:rPr>
          <w:rFonts w:ascii="Arial" w:hAnsi="Arial" w:cs="Arial"/>
        </w:rPr>
      </w:pPr>
    </w:p>
    <w:p w14:paraId="786817E2" w14:textId="77777777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</w:rPr>
      </w:pPr>
      <w:r w:rsidRPr="00460B98">
        <w:rPr>
          <w:rFonts w:ascii="Arial" w:hAnsi="Arial" w:cs="Arial"/>
        </w:rPr>
        <w:t>Descrever abordagem, procedimentos, fontes, técnicas de coleta e análise de dados.</w:t>
      </w:r>
    </w:p>
    <w:p w14:paraId="7461D65A" w14:textId="77777777" w:rsidR="00B01A20" w:rsidRPr="00460B98" w:rsidRDefault="00B01A20" w:rsidP="00B01A20">
      <w:pPr>
        <w:pStyle w:val="Ttulo1"/>
        <w:spacing w:before="0"/>
        <w:rPr>
          <w:rFonts w:ascii="Arial" w:hAnsi="Arial" w:cs="Arial"/>
          <w:color w:val="auto"/>
        </w:rPr>
      </w:pPr>
    </w:p>
    <w:p w14:paraId="4C693781" w14:textId="576FBAE5" w:rsidR="003E01C0" w:rsidRPr="00460B98" w:rsidRDefault="00900F76" w:rsidP="00B01A20">
      <w:pPr>
        <w:pStyle w:val="Ttulo1"/>
        <w:spacing w:before="0"/>
        <w:rPr>
          <w:rFonts w:ascii="Arial" w:hAnsi="Arial" w:cs="Arial"/>
          <w:color w:val="auto"/>
        </w:rPr>
      </w:pPr>
      <w:r w:rsidRPr="00460B98">
        <w:rPr>
          <w:rFonts w:ascii="Arial" w:hAnsi="Arial" w:cs="Arial"/>
          <w:color w:val="auto"/>
        </w:rPr>
        <w:t xml:space="preserve">4 </w:t>
      </w:r>
      <w:proofErr w:type="spellStart"/>
      <w:r w:rsidRPr="00460B98">
        <w:rPr>
          <w:rFonts w:ascii="Arial" w:hAnsi="Arial" w:cs="Arial"/>
          <w:color w:val="auto"/>
        </w:rPr>
        <w:t>RESULTADOS</w:t>
      </w:r>
      <w:proofErr w:type="spellEnd"/>
      <w:r w:rsidRPr="00460B98">
        <w:rPr>
          <w:rFonts w:ascii="Arial" w:hAnsi="Arial" w:cs="Arial"/>
          <w:color w:val="auto"/>
        </w:rPr>
        <w:t xml:space="preserve"> E </w:t>
      </w:r>
      <w:proofErr w:type="spellStart"/>
      <w:r w:rsidRPr="00460B98">
        <w:rPr>
          <w:rFonts w:ascii="Arial" w:hAnsi="Arial" w:cs="Arial"/>
          <w:color w:val="auto"/>
        </w:rPr>
        <w:t>DISCUSSÃO</w:t>
      </w:r>
      <w:proofErr w:type="spellEnd"/>
    </w:p>
    <w:p w14:paraId="7FDA1138" w14:textId="77777777" w:rsidR="00B01A20" w:rsidRPr="00460B98" w:rsidRDefault="00B01A20" w:rsidP="00B01A20">
      <w:pPr>
        <w:spacing w:after="0"/>
        <w:rPr>
          <w:rFonts w:ascii="Arial" w:hAnsi="Arial" w:cs="Arial"/>
        </w:rPr>
      </w:pPr>
    </w:p>
    <w:p w14:paraId="7B833A2F" w14:textId="77777777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</w:rPr>
      </w:pPr>
      <w:r w:rsidRPr="00460B98">
        <w:rPr>
          <w:rFonts w:ascii="Arial" w:hAnsi="Arial" w:cs="Arial"/>
        </w:rPr>
        <w:t>Apresentar os resultados da pesquisa de forma organizada e analítica.</w:t>
      </w:r>
    </w:p>
    <w:p w14:paraId="2910AF33" w14:textId="77777777" w:rsidR="00B01A20" w:rsidRPr="00460B98" w:rsidRDefault="00B01A20" w:rsidP="00B01A20">
      <w:pPr>
        <w:pStyle w:val="Ttulo1"/>
        <w:spacing w:before="0"/>
        <w:rPr>
          <w:rFonts w:ascii="Arial" w:hAnsi="Arial" w:cs="Arial"/>
          <w:b w:val="0"/>
          <w:bCs w:val="0"/>
          <w:color w:val="auto"/>
        </w:rPr>
      </w:pPr>
    </w:p>
    <w:p w14:paraId="745C139C" w14:textId="686941DD" w:rsidR="003E01C0" w:rsidRPr="00460B98" w:rsidRDefault="00B01A20" w:rsidP="00B01A20">
      <w:pPr>
        <w:pStyle w:val="Ttulo1"/>
        <w:spacing w:before="0"/>
        <w:rPr>
          <w:rFonts w:ascii="Arial" w:hAnsi="Arial" w:cs="Arial"/>
          <w:b w:val="0"/>
          <w:bCs w:val="0"/>
          <w:color w:val="auto"/>
        </w:rPr>
      </w:pPr>
      <w:r w:rsidRPr="00460B98">
        <w:rPr>
          <w:rFonts w:ascii="Arial" w:hAnsi="Arial" w:cs="Arial"/>
          <w:b w:val="0"/>
          <w:bCs w:val="0"/>
          <w:color w:val="auto"/>
        </w:rPr>
        <w:t xml:space="preserve">4.1 </w:t>
      </w:r>
      <w:proofErr w:type="spellStart"/>
      <w:r w:rsidRPr="00460B98">
        <w:rPr>
          <w:rFonts w:ascii="Arial" w:hAnsi="Arial" w:cs="Arial"/>
          <w:b w:val="0"/>
          <w:bCs w:val="0"/>
          <w:color w:val="auto"/>
        </w:rPr>
        <w:t>IMPACTOS</w:t>
      </w:r>
      <w:proofErr w:type="spellEnd"/>
      <w:r w:rsidRPr="00460B98">
        <w:rPr>
          <w:rFonts w:ascii="Arial" w:hAnsi="Arial" w:cs="Arial"/>
          <w:b w:val="0"/>
          <w:bCs w:val="0"/>
          <w:color w:val="auto"/>
        </w:rPr>
        <w:t xml:space="preserve"> </w:t>
      </w:r>
      <w:proofErr w:type="spellStart"/>
      <w:r w:rsidRPr="00460B98">
        <w:rPr>
          <w:rFonts w:ascii="Arial" w:hAnsi="Arial" w:cs="Arial"/>
          <w:b w:val="0"/>
          <w:bCs w:val="0"/>
          <w:color w:val="auto"/>
        </w:rPr>
        <w:t>REGIONAIS</w:t>
      </w:r>
      <w:proofErr w:type="spellEnd"/>
      <w:r w:rsidRPr="00460B98">
        <w:rPr>
          <w:rFonts w:ascii="Arial" w:hAnsi="Arial" w:cs="Arial"/>
          <w:b w:val="0"/>
          <w:bCs w:val="0"/>
          <w:color w:val="auto"/>
        </w:rPr>
        <w:t xml:space="preserve"> E </w:t>
      </w:r>
      <w:proofErr w:type="spellStart"/>
      <w:r w:rsidRPr="00460B98">
        <w:rPr>
          <w:rFonts w:ascii="Arial" w:hAnsi="Arial" w:cs="Arial"/>
          <w:b w:val="0"/>
          <w:bCs w:val="0"/>
          <w:color w:val="auto"/>
        </w:rPr>
        <w:t>INSTITUCIONAIS</w:t>
      </w:r>
      <w:proofErr w:type="spellEnd"/>
    </w:p>
    <w:p w14:paraId="57C34626" w14:textId="77777777" w:rsidR="00B01A20" w:rsidRPr="00460B98" w:rsidRDefault="00B01A20" w:rsidP="00B01A20">
      <w:pPr>
        <w:spacing w:after="0"/>
        <w:rPr>
          <w:rFonts w:ascii="Arial" w:hAnsi="Arial" w:cs="Arial"/>
        </w:rPr>
      </w:pPr>
    </w:p>
    <w:p w14:paraId="0B692F4D" w14:textId="77777777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</w:rPr>
      </w:pPr>
      <w:r w:rsidRPr="00460B98">
        <w:rPr>
          <w:rFonts w:ascii="Arial" w:hAnsi="Arial" w:cs="Arial"/>
        </w:rPr>
        <w:t>Explicitar contribuições da Unoesc para o desenvolvimento regional.</w:t>
      </w:r>
    </w:p>
    <w:p w14:paraId="1C8A34F4" w14:textId="77777777" w:rsidR="00B01A20" w:rsidRPr="00460B98" w:rsidRDefault="00B01A20" w:rsidP="00B01A20">
      <w:pPr>
        <w:pStyle w:val="Ttulo1"/>
        <w:spacing w:before="0"/>
        <w:rPr>
          <w:rFonts w:ascii="Arial" w:hAnsi="Arial" w:cs="Arial"/>
          <w:color w:val="auto"/>
        </w:rPr>
      </w:pPr>
    </w:p>
    <w:p w14:paraId="5D48588A" w14:textId="001E114C" w:rsidR="003E01C0" w:rsidRPr="00460B98" w:rsidRDefault="00900F76" w:rsidP="00B01A20">
      <w:pPr>
        <w:pStyle w:val="Ttulo1"/>
        <w:spacing w:before="0"/>
        <w:rPr>
          <w:rFonts w:ascii="Arial" w:hAnsi="Arial" w:cs="Arial"/>
          <w:color w:val="auto"/>
        </w:rPr>
      </w:pPr>
      <w:r w:rsidRPr="00460B98">
        <w:rPr>
          <w:rFonts w:ascii="Arial" w:hAnsi="Arial" w:cs="Arial"/>
          <w:color w:val="auto"/>
        </w:rPr>
        <w:t xml:space="preserve">5 </w:t>
      </w:r>
      <w:proofErr w:type="spellStart"/>
      <w:r w:rsidRPr="00460B98">
        <w:rPr>
          <w:rFonts w:ascii="Arial" w:hAnsi="Arial" w:cs="Arial"/>
          <w:color w:val="auto"/>
        </w:rPr>
        <w:t>CONSIDERAÇÕES</w:t>
      </w:r>
      <w:proofErr w:type="spellEnd"/>
      <w:r w:rsidRPr="00460B98">
        <w:rPr>
          <w:rFonts w:ascii="Arial" w:hAnsi="Arial" w:cs="Arial"/>
          <w:color w:val="auto"/>
        </w:rPr>
        <w:t xml:space="preserve"> </w:t>
      </w:r>
      <w:proofErr w:type="spellStart"/>
      <w:r w:rsidRPr="00460B98">
        <w:rPr>
          <w:rFonts w:ascii="Arial" w:hAnsi="Arial" w:cs="Arial"/>
          <w:color w:val="auto"/>
        </w:rPr>
        <w:t>FINAIS</w:t>
      </w:r>
      <w:proofErr w:type="spellEnd"/>
    </w:p>
    <w:p w14:paraId="1E7D495E" w14:textId="77777777" w:rsidR="00B01A20" w:rsidRPr="00460B98" w:rsidRDefault="00B01A20" w:rsidP="00B01A20">
      <w:pPr>
        <w:spacing w:after="0"/>
        <w:rPr>
          <w:rFonts w:ascii="Arial" w:hAnsi="Arial" w:cs="Arial"/>
        </w:rPr>
      </w:pPr>
    </w:p>
    <w:p w14:paraId="3B798F7C" w14:textId="77777777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</w:rPr>
      </w:pPr>
      <w:r w:rsidRPr="00460B98">
        <w:rPr>
          <w:rFonts w:ascii="Arial" w:hAnsi="Arial" w:cs="Arial"/>
        </w:rPr>
        <w:t>Retomar os objetivos do estudo e sintetizar os principais resultados.</w:t>
      </w:r>
    </w:p>
    <w:p w14:paraId="0982C0A0" w14:textId="77777777" w:rsidR="00B01A20" w:rsidRPr="00460B98" w:rsidRDefault="00B01A20" w:rsidP="00B01A20">
      <w:pPr>
        <w:pStyle w:val="Ttulo1"/>
        <w:spacing w:before="0"/>
        <w:rPr>
          <w:rFonts w:ascii="Arial" w:hAnsi="Arial" w:cs="Arial"/>
          <w:color w:val="auto"/>
        </w:rPr>
      </w:pPr>
    </w:p>
    <w:p w14:paraId="41824A5C" w14:textId="7D1E2BC9" w:rsidR="003E01C0" w:rsidRPr="00460B98" w:rsidRDefault="00900F76" w:rsidP="00B01A20">
      <w:pPr>
        <w:pStyle w:val="Ttulo1"/>
        <w:spacing w:before="0"/>
        <w:jc w:val="center"/>
        <w:rPr>
          <w:rFonts w:ascii="Arial" w:hAnsi="Arial" w:cs="Arial"/>
          <w:color w:val="auto"/>
        </w:rPr>
      </w:pPr>
      <w:proofErr w:type="spellStart"/>
      <w:r w:rsidRPr="00460B98">
        <w:rPr>
          <w:rFonts w:ascii="Arial" w:hAnsi="Arial" w:cs="Arial"/>
          <w:color w:val="auto"/>
        </w:rPr>
        <w:t>REFERÊNCIAS</w:t>
      </w:r>
      <w:proofErr w:type="spellEnd"/>
    </w:p>
    <w:p w14:paraId="010AA6A8" w14:textId="77777777" w:rsidR="00B01A20" w:rsidRPr="00460B98" w:rsidRDefault="00B01A20" w:rsidP="00B01A20">
      <w:pPr>
        <w:spacing w:after="0"/>
        <w:rPr>
          <w:rFonts w:ascii="Arial" w:hAnsi="Arial" w:cs="Arial"/>
        </w:rPr>
      </w:pPr>
    </w:p>
    <w:p w14:paraId="3E6B7BBF" w14:textId="78245E50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</w:rPr>
      </w:pPr>
      <w:r w:rsidRPr="00460B98">
        <w:rPr>
          <w:rFonts w:ascii="Arial" w:hAnsi="Arial" w:cs="Arial"/>
        </w:rPr>
        <w:t xml:space="preserve">As referências </w:t>
      </w:r>
      <w:proofErr w:type="spellStart"/>
      <w:r w:rsidRPr="00460B98">
        <w:rPr>
          <w:rFonts w:ascii="Arial" w:hAnsi="Arial" w:cs="Arial"/>
        </w:rPr>
        <w:t>devem</w:t>
      </w:r>
      <w:proofErr w:type="spellEnd"/>
      <w:r w:rsidRPr="00460B98">
        <w:rPr>
          <w:rFonts w:ascii="Arial" w:hAnsi="Arial" w:cs="Arial"/>
        </w:rPr>
        <w:t xml:space="preserve"> </w:t>
      </w:r>
      <w:proofErr w:type="spellStart"/>
      <w:r w:rsidRPr="00460B98">
        <w:rPr>
          <w:rFonts w:ascii="Arial" w:hAnsi="Arial" w:cs="Arial"/>
        </w:rPr>
        <w:t>seguir</w:t>
      </w:r>
      <w:proofErr w:type="spellEnd"/>
      <w:r w:rsidRPr="00460B98">
        <w:rPr>
          <w:rFonts w:ascii="Arial" w:hAnsi="Arial" w:cs="Arial"/>
        </w:rPr>
        <w:t xml:space="preserve"> as </w:t>
      </w:r>
      <w:proofErr w:type="spellStart"/>
      <w:r w:rsidRPr="00460B98">
        <w:rPr>
          <w:rFonts w:ascii="Arial" w:hAnsi="Arial" w:cs="Arial"/>
        </w:rPr>
        <w:t>normas</w:t>
      </w:r>
      <w:proofErr w:type="spellEnd"/>
      <w:r w:rsidRPr="00460B98">
        <w:rPr>
          <w:rFonts w:ascii="Arial" w:hAnsi="Arial" w:cs="Arial"/>
        </w:rPr>
        <w:t xml:space="preserve"> </w:t>
      </w:r>
      <w:proofErr w:type="spellStart"/>
      <w:r w:rsidRPr="00460B98">
        <w:rPr>
          <w:rFonts w:ascii="Arial" w:hAnsi="Arial" w:cs="Arial"/>
        </w:rPr>
        <w:t>ABNT</w:t>
      </w:r>
      <w:proofErr w:type="spellEnd"/>
      <w:r w:rsidRPr="00460B98">
        <w:rPr>
          <w:rFonts w:ascii="Arial" w:hAnsi="Arial" w:cs="Arial"/>
        </w:rPr>
        <w:t xml:space="preserve"> </w:t>
      </w:r>
      <w:proofErr w:type="spellStart"/>
      <w:r w:rsidRPr="00460B98">
        <w:rPr>
          <w:rFonts w:ascii="Arial" w:hAnsi="Arial" w:cs="Arial"/>
        </w:rPr>
        <w:t>vigentes</w:t>
      </w:r>
      <w:proofErr w:type="spellEnd"/>
      <w:r w:rsidRPr="00460B98">
        <w:rPr>
          <w:rFonts w:ascii="Arial" w:hAnsi="Arial" w:cs="Arial"/>
        </w:rPr>
        <w:t>.</w:t>
      </w:r>
    </w:p>
    <w:p w14:paraId="26431900" w14:textId="77777777" w:rsidR="00B01A20" w:rsidRPr="00460B98" w:rsidRDefault="00B01A20" w:rsidP="00B01A20">
      <w:pPr>
        <w:spacing w:after="0" w:line="360" w:lineRule="auto"/>
        <w:ind w:firstLine="709"/>
        <w:rPr>
          <w:rFonts w:ascii="Arial" w:hAnsi="Arial" w:cs="Arial"/>
        </w:rPr>
      </w:pPr>
    </w:p>
    <w:p w14:paraId="3C771D70" w14:textId="72C57684" w:rsidR="003E01C0" w:rsidRPr="00460B98" w:rsidRDefault="00900F76" w:rsidP="00B01A20">
      <w:pPr>
        <w:pStyle w:val="Ttulo1"/>
        <w:spacing w:before="0"/>
        <w:rPr>
          <w:rFonts w:ascii="Arial" w:hAnsi="Arial" w:cs="Arial"/>
          <w:color w:val="auto"/>
        </w:rPr>
      </w:pPr>
      <w:proofErr w:type="spellStart"/>
      <w:r w:rsidRPr="00460B98">
        <w:rPr>
          <w:rFonts w:ascii="Arial" w:hAnsi="Arial" w:cs="Arial"/>
          <w:color w:val="auto"/>
        </w:rPr>
        <w:t>DECLARAÇÃO</w:t>
      </w:r>
      <w:proofErr w:type="spellEnd"/>
      <w:r w:rsidRPr="00460B98">
        <w:rPr>
          <w:rFonts w:ascii="Arial" w:hAnsi="Arial" w:cs="Arial"/>
          <w:color w:val="auto"/>
        </w:rPr>
        <w:t xml:space="preserve"> DE </w:t>
      </w:r>
      <w:proofErr w:type="spellStart"/>
      <w:r w:rsidRPr="00460B98">
        <w:rPr>
          <w:rFonts w:ascii="Arial" w:hAnsi="Arial" w:cs="Arial"/>
          <w:color w:val="auto"/>
        </w:rPr>
        <w:t>INTEGRIDADE</w:t>
      </w:r>
      <w:proofErr w:type="spellEnd"/>
      <w:r w:rsidRPr="00460B98">
        <w:rPr>
          <w:rFonts w:ascii="Arial" w:hAnsi="Arial" w:cs="Arial"/>
          <w:color w:val="auto"/>
        </w:rPr>
        <w:t xml:space="preserve"> </w:t>
      </w:r>
      <w:proofErr w:type="spellStart"/>
      <w:r w:rsidRPr="00460B98">
        <w:rPr>
          <w:rFonts w:ascii="Arial" w:hAnsi="Arial" w:cs="Arial"/>
          <w:color w:val="auto"/>
        </w:rPr>
        <w:t>CIENTÍFICA</w:t>
      </w:r>
      <w:proofErr w:type="spellEnd"/>
      <w:r w:rsidR="00B01A20" w:rsidRPr="00460B98">
        <w:rPr>
          <w:rFonts w:ascii="Arial" w:hAnsi="Arial" w:cs="Arial"/>
          <w:color w:val="auto"/>
        </w:rPr>
        <w:t xml:space="preserve"> [Se </w:t>
      </w:r>
      <w:proofErr w:type="spellStart"/>
      <w:r w:rsidR="00B01A20" w:rsidRPr="00460B98">
        <w:rPr>
          <w:rFonts w:ascii="Arial" w:hAnsi="Arial" w:cs="Arial"/>
          <w:color w:val="auto"/>
        </w:rPr>
        <w:t>necessário</w:t>
      </w:r>
      <w:proofErr w:type="spellEnd"/>
      <w:r w:rsidR="00B01A20" w:rsidRPr="00460B98">
        <w:rPr>
          <w:rFonts w:ascii="Arial" w:hAnsi="Arial" w:cs="Arial"/>
          <w:color w:val="auto"/>
        </w:rPr>
        <w:t>]</w:t>
      </w:r>
    </w:p>
    <w:p w14:paraId="1C60A88E" w14:textId="77777777" w:rsidR="00B01A20" w:rsidRPr="00460B98" w:rsidRDefault="00B01A20" w:rsidP="00B01A20">
      <w:pPr>
        <w:spacing w:after="0"/>
        <w:rPr>
          <w:rFonts w:ascii="Arial" w:hAnsi="Arial" w:cs="Arial"/>
        </w:rPr>
      </w:pPr>
    </w:p>
    <w:p w14:paraId="40B11D5E" w14:textId="7722EB3D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</w:rPr>
      </w:pPr>
      <w:r w:rsidRPr="00460B98">
        <w:rPr>
          <w:rFonts w:ascii="Arial" w:hAnsi="Arial" w:cs="Arial"/>
        </w:rPr>
        <w:t xml:space="preserve">Os autores declaram que o artigo é original e </w:t>
      </w:r>
      <w:proofErr w:type="spellStart"/>
      <w:r w:rsidRPr="00460B98">
        <w:rPr>
          <w:rFonts w:ascii="Arial" w:hAnsi="Arial" w:cs="Arial"/>
        </w:rPr>
        <w:t>inédito</w:t>
      </w:r>
      <w:proofErr w:type="spellEnd"/>
      <w:r w:rsidRPr="00460B98">
        <w:rPr>
          <w:rFonts w:ascii="Arial" w:hAnsi="Arial" w:cs="Arial"/>
        </w:rPr>
        <w:t>.</w:t>
      </w:r>
    </w:p>
    <w:p w14:paraId="11A785FD" w14:textId="77777777" w:rsidR="00B01A20" w:rsidRPr="00460B98" w:rsidRDefault="00B01A20" w:rsidP="00B01A20">
      <w:pPr>
        <w:spacing w:after="0" w:line="360" w:lineRule="auto"/>
        <w:ind w:firstLine="709"/>
        <w:rPr>
          <w:rFonts w:ascii="Arial" w:hAnsi="Arial" w:cs="Arial"/>
        </w:rPr>
      </w:pPr>
    </w:p>
    <w:p w14:paraId="30A70AF2" w14:textId="445037F5" w:rsidR="00B01A20" w:rsidRPr="00460B98" w:rsidRDefault="00B01A20" w:rsidP="00B01A20">
      <w:pPr>
        <w:pStyle w:val="Ttulo1"/>
        <w:spacing w:before="0"/>
        <w:rPr>
          <w:rFonts w:ascii="Arial" w:hAnsi="Arial" w:cs="Arial"/>
          <w:color w:val="FF0000"/>
        </w:rPr>
      </w:pPr>
      <w:proofErr w:type="spellStart"/>
      <w:r w:rsidRPr="00460B98">
        <w:rPr>
          <w:rFonts w:ascii="Arial" w:hAnsi="Arial" w:cs="Arial"/>
          <w:color w:val="FF0000"/>
        </w:rPr>
        <w:t>APAGAR</w:t>
      </w:r>
      <w:proofErr w:type="spellEnd"/>
      <w:r w:rsidRPr="00460B98">
        <w:rPr>
          <w:rFonts w:ascii="Arial" w:hAnsi="Arial" w:cs="Arial"/>
          <w:color w:val="FF0000"/>
        </w:rPr>
        <w:t xml:space="preserve"> ANTES DE SUBMETER</w:t>
      </w:r>
    </w:p>
    <w:p w14:paraId="547F961B" w14:textId="77777777" w:rsidR="00B01A20" w:rsidRPr="00460B98" w:rsidRDefault="00B01A20" w:rsidP="00B01A20">
      <w:pPr>
        <w:rPr>
          <w:rFonts w:ascii="Arial" w:hAnsi="Arial" w:cs="Arial"/>
          <w:color w:val="FF0000"/>
        </w:rPr>
      </w:pPr>
    </w:p>
    <w:p w14:paraId="65C06428" w14:textId="7EB63F4B" w:rsidR="003E01C0" w:rsidRPr="00460B98" w:rsidRDefault="00900F76" w:rsidP="00B01A20">
      <w:pPr>
        <w:pStyle w:val="Ttulo1"/>
        <w:spacing w:before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 xml:space="preserve">CHECKLIST DE </w:t>
      </w:r>
      <w:proofErr w:type="spellStart"/>
      <w:r w:rsidRPr="00460B98">
        <w:rPr>
          <w:rFonts w:ascii="Arial" w:hAnsi="Arial" w:cs="Arial"/>
          <w:color w:val="FF0000"/>
        </w:rPr>
        <w:t>SUBMISSÃO</w:t>
      </w:r>
      <w:proofErr w:type="spellEnd"/>
    </w:p>
    <w:p w14:paraId="20CF3789" w14:textId="62CBF414" w:rsidR="003E01C0" w:rsidRPr="00460B98" w:rsidRDefault="00900F76" w:rsidP="00B01A20">
      <w:pPr>
        <w:spacing w:after="0" w:line="360" w:lineRule="auto"/>
        <w:ind w:firstLine="709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 xml:space="preserve">Verificar conformidade com o template, </w:t>
      </w:r>
      <w:proofErr w:type="spellStart"/>
      <w:r w:rsidRPr="00460B98">
        <w:rPr>
          <w:rFonts w:ascii="Arial" w:hAnsi="Arial" w:cs="Arial"/>
          <w:color w:val="FF0000"/>
        </w:rPr>
        <w:t>referências</w:t>
      </w:r>
      <w:proofErr w:type="spellEnd"/>
      <w:r w:rsidRPr="00460B98">
        <w:rPr>
          <w:rFonts w:ascii="Arial" w:hAnsi="Arial" w:cs="Arial"/>
          <w:color w:val="FF0000"/>
        </w:rPr>
        <w:t xml:space="preserve">, </w:t>
      </w:r>
      <w:proofErr w:type="spellStart"/>
      <w:r w:rsidRPr="00460B98">
        <w:rPr>
          <w:rFonts w:ascii="Arial" w:hAnsi="Arial" w:cs="Arial"/>
          <w:color w:val="FF0000"/>
        </w:rPr>
        <w:t>ORCID</w:t>
      </w:r>
      <w:proofErr w:type="spellEnd"/>
      <w:r w:rsidRPr="00460B98">
        <w:rPr>
          <w:rFonts w:ascii="Arial" w:hAnsi="Arial" w:cs="Arial"/>
          <w:color w:val="FF0000"/>
        </w:rPr>
        <w:t xml:space="preserve"> e </w:t>
      </w:r>
      <w:proofErr w:type="spellStart"/>
      <w:r w:rsidRPr="00460B98">
        <w:rPr>
          <w:rFonts w:ascii="Arial" w:hAnsi="Arial" w:cs="Arial"/>
          <w:color w:val="FF0000"/>
        </w:rPr>
        <w:t>revisão</w:t>
      </w:r>
      <w:proofErr w:type="spellEnd"/>
      <w:r w:rsidRPr="00460B98">
        <w:rPr>
          <w:rFonts w:ascii="Arial" w:hAnsi="Arial" w:cs="Arial"/>
          <w:color w:val="FF0000"/>
        </w:rPr>
        <w:t xml:space="preserve"> final.</w:t>
      </w:r>
    </w:p>
    <w:p w14:paraId="455F93CF" w14:textId="77777777" w:rsidR="00B01A20" w:rsidRPr="00460B98" w:rsidRDefault="00B01A20" w:rsidP="00B01A20">
      <w:pPr>
        <w:spacing w:after="0" w:line="360" w:lineRule="auto"/>
        <w:ind w:firstLine="709"/>
        <w:rPr>
          <w:rFonts w:ascii="Arial" w:hAnsi="Arial" w:cs="Arial"/>
          <w:color w:val="FF0000"/>
        </w:rPr>
      </w:pPr>
    </w:p>
    <w:p w14:paraId="489256EA" w14:textId="77777777" w:rsidR="003E01C0" w:rsidRPr="00460B98" w:rsidRDefault="00900F76" w:rsidP="00B01A20">
      <w:pPr>
        <w:pStyle w:val="Ttulo1"/>
        <w:spacing w:before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>ORIENTAÇÕES DE FORMATAÇÃO</w:t>
      </w:r>
    </w:p>
    <w:p w14:paraId="311D282C" w14:textId="77777777" w:rsidR="003E01C0" w:rsidRPr="00460B98" w:rsidRDefault="00900F76" w:rsidP="00B01A20">
      <w:pPr>
        <w:pStyle w:val="Commarcadores"/>
        <w:spacing w:after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>Papel A4;</w:t>
      </w:r>
    </w:p>
    <w:p w14:paraId="469AFFAB" w14:textId="77777777" w:rsidR="003E01C0" w:rsidRPr="00460B98" w:rsidRDefault="00900F76" w:rsidP="00B01A20">
      <w:pPr>
        <w:pStyle w:val="Commarcadores"/>
        <w:spacing w:after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>Fonte Arial ou Times New Roman, tamanho 12;</w:t>
      </w:r>
    </w:p>
    <w:p w14:paraId="434F1B3D" w14:textId="77777777" w:rsidR="003E01C0" w:rsidRPr="00460B98" w:rsidRDefault="00900F76" w:rsidP="00B01A20">
      <w:pPr>
        <w:pStyle w:val="Commarcadores"/>
        <w:spacing w:after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>Espaçamento 1,5 entre linhas;</w:t>
      </w:r>
    </w:p>
    <w:p w14:paraId="4CD4BE03" w14:textId="77777777" w:rsidR="003E01C0" w:rsidRPr="00460B98" w:rsidRDefault="00900F76" w:rsidP="00B01A20">
      <w:pPr>
        <w:pStyle w:val="Commarcadores"/>
        <w:spacing w:after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>Margens: superior e esquerda 3 cm; inferior e direita 2 cm;</w:t>
      </w:r>
    </w:p>
    <w:p w14:paraId="188A648A" w14:textId="77777777" w:rsidR="003E01C0" w:rsidRPr="00460B98" w:rsidRDefault="00900F76" w:rsidP="00B01A20">
      <w:pPr>
        <w:pStyle w:val="Commarcadores"/>
        <w:spacing w:after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>Texto justificado;</w:t>
      </w:r>
    </w:p>
    <w:p w14:paraId="103FC7BF" w14:textId="779913E7" w:rsidR="003E01C0" w:rsidRPr="00460B98" w:rsidRDefault="00900F76" w:rsidP="00B01A20">
      <w:pPr>
        <w:pStyle w:val="Commarcadores"/>
        <w:spacing w:after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 xml:space="preserve">Extensão do artigo: entre 25.000 e 45.000 </w:t>
      </w:r>
      <w:proofErr w:type="spellStart"/>
      <w:r w:rsidRPr="00460B98">
        <w:rPr>
          <w:rFonts w:ascii="Arial" w:hAnsi="Arial" w:cs="Arial"/>
          <w:color w:val="FF0000"/>
        </w:rPr>
        <w:t>caracteres</w:t>
      </w:r>
      <w:proofErr w:type="spellEnd"/>
      <w:r w:rsidRPr="00460B98">
        <w:rPr>
          <w:rFonts w:ascii="Arial" w:hAnsi="Arial" w:cs="Arial"/>
          <w:color w:val="FF0000"/>
        </w:rPr>
        <w:t xml:space="preserve"> com </w:t>
      </w:r>
      <w:proofErr w:type="spellStart"/>
      <w:r w:rsidRPr="00460B98">
        <w:rPr>
          <w:rFonts w:ascii="Arial" w:hAnsi="Arial" w:cs="Arial"/>
          <w:color w:val="FF0000"/>
        </w:rPr>
        <w:t>espaços</w:t>
      </w:r>
      <w:proofErr w:type="spellEnd"/>
      <w:r w:rsidRPr="00460B98">
        <w:rPr>
          <w:rFonts w:ascii="Arial" w:hAnsi="Arial" w:cs="Arial"/>
          <w:color w:val="FF0000"/>
        </w:rPr>
        <w:t>.</w:t>
      </w:r>
    </w:p>
    <w:p w14:paraId="03615DBD" w14:textId="4B9AC98A" w:rsidR="00B01A20" w:rsidRPr="00460B98" w:rsidRDefault="00B01A20" w:rsidP="00B01A20">
      <w:pPr>
        <w:pStyle w:val="Commarcadores"/>
        <w:spacing w:after="0"/>
        <w:rPr>
          <w:rFonts w:ascii="Arial" w:hAnsi="Arial" w:cs="Arial"/>
          <w:color w:val="FF0000"/>
        </w:rPr>
      </w:pPr>
      <w:r w:rsidRPr="00460B98">
        <w:rPr>
          <w:rFonts w:ascii="Arial" w:hAnsi="Arial" w:cs="Arial"/>
          <w:color w:val="FF0000"/>
        </w:rPr>
        <w:t xml:space="preserve">Se </w:t>
      </w:r>
      <w:proofErr w:type="spellStart"/>
      <w:r w:rsidRPr="00460B98">
        <w:rPr>
          <w:rFonts w:ascii="Arial" w:hAnsi="Arial" w:cs="Arial"/>
          <w:color w:val="FF0000"/>
        </w:rPr>
        <w:t>necessário</w:t>
      </w:r>
      <w:proofErr w:type="spellEnd"/>
      <w:r w:rsidRPr="00460B98">
        <w:rPr>
          <w:rFonts w:ascii="Arial" w:hAnsi="Arial" w:cs="Arial"/>
          <w:color w:val="FF0000"/>
        </w:rPr>
        <w:t xml:space="preserve"> </w:t>
      </w:r>
      <w:proofErr w:type="spellStart"/>
      <w:r w:rsidRPr="00460B98">
        <w:rPr>
          <w:rFonts w:ascii="Arial" w:hAnsi="Arial" w:cs="Arial"/>
          <w:color w:val="FF0000"/>
        </w:rPr>
        <w:t>criar</w:t>
      </w:r>
      <w:proofErr w:type="spellEnd"/>
      <w:r w:rsidRPr="00460B98">
        <w:rPr>
          <w:rFonts w:ascii="Arial" w:hAnsi="Arial" w:cs="Arial"/>
          <w:color w:val="FF0000"/>
        </w:rPr>
        <w:t xml:space="preserve">, </w:t>
      </w:r>
      <w:proofErr w:type="spellStart"/>
      <w:r w:rsidRPr="00460B98">
        <w:rPr>
          <w:rFonts w:ascii="Arial" w:hAnsi="Arial" w:cs="Arial"/>
          <w:color w:val="FF0000"/>
        </w:rPr>
        <w:t>alterar</w:t>
      </w:r>
      <w:proofErr w:type="spellEnd"/>
      <w:r w:rsidRPr="00460B98">
        <w:rPr>
          <w:rFonts w:ascii="Arial" w:hAnsi="Arial" w:cs="Arial"/>
          <w:color w:val="FF0000"/>
        </w:rPr>
        <w:t xml:space="preserve"> </w:t>
      </w:r>
      <w:proofErr w:type="spellStart"/>
      <w:r w:rsidRPr="00460B98">
        <w:rPr>
          <w:rFonts w:ascii="Arial" w:hAnsi="Arial" w:cs="Arial"/>
          <w:color w:val="FF0000"/>
        </w:rPr>
        <w:t>ou</w:t>
      </w:r>
      <w:proofErr w:type="spellEnd"/>
      <w:r w:rsidRPr="00460B98">
        <w:rPr>
          <w:rFonts w:ascii="Arial" w:hAnsi="Arial" w:cs="Arial"/>
          <w:color w:val="FF0000"/>
        </w:rPr>
        <w:t xml:space="preserve"> </w:t>
      </w:r>
      <w:proofErr w:type="spellStart"/>
      <w:r w:rsidRPr="00460B98">
        <w:rPr>
          <w:rFonts w:ascii="Arial" w:hAnsi="Arial" w:cs="Arial"/>
          <w:color w:val="FF0000"/>
        </w:rPr>
        <w:t>excluir</w:t>
      </w:r>
      <w:proofErr w:type="spellEnd"/>
      <w:r w:rsidRPr="00460B98">
        <w:rPr>
          <w:rFonts w:ascii="Arial" w:hAnsi="Arial" w:cs="Arial"/>
          <w:color w:val="FF0000"/>
        </w:rPr>
        <w:t xml:space="preserve"> </w:t>
      </w:r>
      <w:proofErr w:type="spellStart"/>
      <w:r w:rsidRPr="00460B98">
        <w:rPr>
          <w:rFonts w:ascii="Arial" w:hAnsi="Arial" w:cs="Arial"/>
          <w:color w:val="FF0000"/>
        </w:rPr>
        <w:t>tópicos</w:t>
      </w:r>
      <w:proofErr w:type="spellEnd"/>
      <w:r w:rsidRPr="00460B98">
        <w:rPr>
          <w:rFonts w:ascii="Arial" w:hAnsi="Arial" w:cs="Arial"/>
          <w:color w:val="FF0000"/>
        </w:rPr>
        <w:t xml:space="preserve">, </w:t>
      </w:r>
      <w:proofErr w:type="spellStart"/>
      <w:r w:rsidRPr="00460B98">
        <w:rPr>
          <w:rFonts w:ascii="Arial" w:hAnsi="Arial" w:cs="Arial"/>
          <w:color w:val="FF0000"/>
        </w:rPr>
        <w:t>conforme</w:t>
      </w:r>
      <w:proofErr w:type="spellEnd"/>
      <w:r w:rsidRPr="00460B98">
        <w:rPr>
          <w:rFonts w:ascii="Arial" w:hAnsi="Arial" w:cs="Arial"/>
          <w:color w:val="FF0000"/>
        </w:rPr>
        <w:t xml:space="preserve"> </w:t>
      </w:r>
      <w:proofErr w:type="spellStart"/>
      <w:r w:rsidRPr="00460B98">
        <w:rPr>
          <w:rFonts w:ascii="Arial" w:hAnsi="Arial" w:cs="Arial"/>
          <w:color w:val="FF0000"/>
        </w:rPr>
        <w:t>necessidade</w:t>
      </w:r>
      <w:proofErr w:type="spellEnd"/>
      <w:r w:rsidRPr="00460B98">
        <w:rPr>
          <w:rFonts w:ascii="Arial" w:hAnsi="Arial" w:cs="Arial"/>
          <w:color w:val="FF0000"/>
        </w:rPr>
        <w:t>.</w:t>
      </w:r>
    </w:p>
    <w:sectPr w:rsidR="00B01A20" w:rsidRPr="00460B98" w:rsidSect="00034616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EC92F" w14:textId="77777777" w:rsidR="001F2FB8" w:rsidRDefault="001F2FB8" w:rsidP="00B01A20">
      <w:pPr>
        <w:spacing w:after="0" w:line="240" w:lineRule="auto"/>
      </w:pPr>
      <w:r>
        <w:separator/>
      </w:r>
    </w:p>
  </w:endnote>
  <w:endnote w:type="continuationSeparator" w:id="0">
    <w:p w14:paraId="5CF182B1" w14:textId="77777777" w:rsidR="001F2FB8" w:rsidRDefault="001F2FB8" w:rsidP="00B0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63A8" w14:textId="77777777" w:rsidR="001F2FB8" w:rsidRDefault="001F2FB8" w:rsidP="00B01A20">
      <w:pPr>
        <w:spacing w:after="0" w:line="240" w:lineRule="auto"/>
      </w:pPr>
      <w:r>
        <w:separator/>
      </w:r>
    </w:p>
  </w:footnote>
  <w:footnote w:type="continuationSeparator" w:id="0">
    <w:p w14:paraId="4F618319" w14:textId="77777777" w:rsidR="001F2FB8" w:rsidRDefault="001F2FB8" w:rsidP="00B01A20">
      <w:pPr>
        <w:spacing w:after="0" w:line="240" w:lineRule="auto"/>
      </w:pPr>
      <w:r>
        <w:continuationSeparator/>
      </w:r>
    </w:p>
  </w:footnote>
  <w:footnote w:id="1">
    <w:p w14:paraId="294C648E" w14:textId="696DF661" w:rsidR="00B01A20" w:rsidRPr="00B01A20" w:rsidRDefault="00B01A2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t>Titulação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. </w:t>
      </w:r>
      <w:proofErr w:type="spellStart"/>
      <w:r>
        <w:t>Instituição</w:t>
      </w:r>
      <w:proofErr w:type="spellEnd"/>
      <w:r>
        <w:t xml:space="preserve">. </w:t>
      </w:r>
      <w:proofErr w:type="spellStart"/>
      <w:r>
        <w:t>ORCID</w:t>
      </w:r>
      <w:proofErr w:type="spellEnd"/>
      <w:r>
        <w:t>. E-mail.</w:t>
      </w:r>
    </w:p>
  </w:footnote>
  <w:footnote w:id="2">
    <w:p w14:paraId="07385074" w14:textId="09C1CC29" w:rsidR="00B01A20" w:rsidRPr="00B01A20" w:rsidRDefault="00B01A2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t>Titulação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. </w:t>
      </w:r>
      <w:proofErr w:type="spellStart"/>
      <w:r>
        <w:t>Instituição</w:t>
      </w:r>
      <w:proofErr w:type="spellEnd"/>
      <w:r>
        <w:t xml:space="preserve">. </w:t>
      </w:r>
      <w:proofErr w:type="spellStart"/>
      <w:r>
        <w:t>ORCID</w:t>
      </w:r>
      <w:proofErr w:type="spellEnd"/>
      <w:r>
        <w:t>. E-mail</w:t>
      </w:r>
    </w:p>
  </w:footnote>
  <w:footnote w:id="3">
    <w:p w14:paraId="2ECE466B" w14:textId="508B97D6" w:rsidR="00B01A20" w:rsidRPr="00B01A20" w:rsidRDefault="00B01A2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t>Titulação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. </w:t>
      </w:r>
      <w:proofErr w:type="spellStart"/>
      <w:r>
        <w:t>Instituição</w:t>
      </w:r>
      <w:proofErr w:type="spellEnd"/>
      <w:r>
        <w:t xml:space="preserve">. </w:t>
      </w:r>
      <w:proofErr w:type="spellStart"/>
      <w:r>
        <w:t>ORCID</w:t>
      </w:r>
      <w:proofErr w:type="spellEnd"/>
      <w:r>
        <w:t>.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2FB8"/>
    <w:rsid w:val="0029639D"/>
    <w:rsid w:val="00326F90"/>
    <w:rsid w:val="003E01C0"/>
    <w:rsid w:val="00460B98"/>
    <w:rsid w:val="00900F76"/>
    <w:rsid w:val="00AA1D8D"/>
    <w:rsid w:val="00B01A2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269E5"/>
  <w14:defaultImageDpi w14:val="300"/>
  <w15:docId w15:val="{63445EF2-6B7E-40F2-883D-B309606A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A2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1A20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1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python-docx;Ediora Unoesc</dc:creator>
  <cp:keywords/>
  <dc:description>generated by python-docx</dc:description>
  <cp:lastModifiedBy>Simone Dal Moro</cp:lastModifiedBy>
  <cp:revision>3</cp:revision>
  <dcterms:created xsi:type="dcterms:W3CDTF">2013-12-23T23:15:00Z</dcterms:created>
  <dcterms:modified xsi:type="dcterms:W3CDTF">2026-05-11T13:17:00Z</dcterms:modified>
  <cp:category/>
</cp:coreProperties>
</file>